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8B4B6" w14:textId="77777777" w:rsidR="00B420D7" w:rsidRDefault="00E31C5A">
      <w:pPr>
        <w:pStyle w:val="Heading1"/>
      </w:pPr>
      <w:bookmarkStart w:id="0" w:name="_GoBack"/>
      <w:bookmarkEnd w:id="0"/>
      <w:r>
        <w:t>Copyright Transfer Form</w:t>
      </w:r>
    </w:p>
    <w:p w14:paraId="23D99484" w14:textId="77777777" w:rsidR="00B420D7" w:rsidRDefault="00E31C5A">
      <w:r>
        <w:t>International Journal of Recent Trends in Technology and Engineering (IJRTTE)</w:t>
      </w:r>
    </w:p>
    <w:p w14:paraId="6D236318" w14:textId="77777777" w:rsidR="00B420D7" w:rsidRDefault="00E31C5A">
      <w:r>
        <w:t>Email: editor@ijrtte.com  Website: https://ijrtte.com</w:t>
      </w:r>
    </w:p>
    <w:p w14:paraId="019D7314" w14:textId="77777777" w:rsidR="00B420D7" w:rsidRDefault="00E31C5A">
      <w:r>
        <w:br/>
        <w:t>Title of the Manuscript:</w:t>
      </w:r>
    </w:p>
    <w:p w14:paraId="1054745A" w14:textId="77777777" w:rsidR="00B420D7" w:rsidRDefault="00E31C5A">
      <w:r>
        <w:t>__________________________________________________________________________</w:t>
      </w:r>
    </w:p>
    <w:p w14:paraId="13004903" w14:textId="77777777" w:rsidR="00B420D7" w:rsidRDefault="00E31C5A">
      <w:r>
        <w:br/>
        <w:t>Author(s):</w:t>
      </w:r>
    </w:p>
    <w:p w14:paraId="0CFDAC6E" w14:textId="77777777" w:rsidR="00B420D7" w:rsidRDefault="00E31C5A">
      <w:r>
        <w:t>__________________________________________________________________________</w:t>
      </w:r>
    </w:p>
    <w:p w14:paraId="7ACCB9DB" w14:textId="77777777" w:rsidR="00B420D7" w:rsidRDefault="00E31C5A">
      <w:r>
        <w:br/>
        <w:t>Corresponding Author Contact Details:</w:t>
      </w:r>
    </w:p>
    <w:p w14:paraId="1B031077" w14:textId="77777777" w:rsidR="00B420D7" w:rsidRDefault="00E31C5A">
      <w:r>
        <w:t>Full Address: _________________________________________</w:t>
      </w:r>
      <w:r>
        <w:t>_____________</w:t>
      </w:r>
    </w:p>
    <w:p w14:paraId="5F9B77E0" w14:textId="77777777" w:rsidR="00B420D7" w:rsidRDefault="00E31C5A">
      <w:r>
        <w:t>Phone Number: _________________________</w:t>
      </w:r>
    </w:p>
    <w:p w14:paraId="6A52B3A0" w14:textId="77777777" w:rsidR="00B420D7" w:rsidRDefault="00E31C5A">
      <w:r>
        <w:t>Email ID: _________________________</w:t>
      </w:r>
    </w:p>
    <w:p w14:paraId="01C1E682" w14:textId="77777777" w:rsidR="00B420D7" w:rsidRDefault="00E31C5A">
      <w:pPr>
        <w:pStyle w:val="Heading2"/>
      </w:pPr>
      <w:r>
        <w:br/>
        <w:t>Copyright Transfer Agreement:</w:t>
      </w:r>
    </w:p>
    <w:p w14:paraId="06B4B37D" w14:textId="77777777" w:rsidR="00B420D7" w:rsidRDefault="00E31C5A">
      <w:pPr>
        <w:pStyle w:val="ListNumber"/>
      </w:pPr>
      <w:r>
        <w:t>1. Copyright Transfer:</w:t>
      </w:r>
    </w:p>
    <w:p w14:paraId="5D5686F8" w14:textId="77777777" w:rsidR="00B420D7" w:rsidRDefault="00E31C5A">
      <w:pPr>
        <w:pStyle w:val="BodyText"/>
      </w:pPr>
      <w:r>
        <w:t>I/we hereby transfer all copyrights of the above-mentioned paper to the International Journal of Recent Trends i</w:t>
      </w:r>
      <w:r>
        <w:t>n Technology and Engineering (IJRTTE) upon its acceptance for publication.</w:t>
      </w:r>
    </w:p>
    <w:p w14:paraId="5B84D0A5" w14:textId="77777777" w:rsidR="00B420D7" w:rsidRDefault="00E31C5A">
      <w:pPr>
        <w:pStyle w:val="ListNumber"/>
      </w:pPr>
      <w:r>
        <w:t>2. Publisher Rights:</w:t>
      </w:r>
    </w:p>
    <w:p w14:paraId="11451E77" w14:textId="77777777" w:rsidR="00B420D7" w:rsidRDefault="00E31C5A">
      <w:pPr>
        <w:pStyle w:val="BodyText"/>
      </w:pPr>
      <w:r>
        <w:t>I/we understand that the Editor-in-Chief of IJRTTE holds the right to transfer copyright to a designated publisher as deemed appropriate for the journal’s disse</w:t>
      </w:r>
      <w:r>
        <w:t>mination.</w:t>
      </w:r>
    </w:p>
    <w:p w14:paraId="23AE6A83" w14:textId="77777777" w:rsidR="00B420D7" w:rsidRDefault="00E31C5A">
      <w:pPr>
        <w:pStyle w:val="ListNumber"/>
      </w:pPr>
      <w:r>
        <w:t>3. Author Retained Rights:</w:t>
      </w:r>
    </w:p>
    <w:p w14:paraId="7538EEAA" w14:textId="77777777" w:rsidR="00B420D7" w:rsidRDefault="00E31C5A">
      <w:pPr>
        <w:pStyle w:val="BodyText"/>
      </w:pPr>
      <w:r>
        <w:t>The authors retain the following rights without requiring permission:</w:t>
      </w:r>
      <w:r>
        <w:br/>
        <w:t>- Patent rights</w:t>
      </w:r>
      <w:r>
        <w:br/>
        <w:t>- Reuse of the content in books, lectures, or teaching materials</w:t>
      </w:r>
      <w:r>
        <w:br/>
        <w:t>- Posting the manuscript version on personal or institutional reposi</w:t>
      </w:r>
      <w:r>
        <w:t>tories with a proper citation to IJRTTE</w:t>
      </w:r>
    </w:p>
    <w:p w14:paraId="2428F01D" w14:textId="77777777" w:rsidR="00B420D7" w:rsidRDefault="00E31C5A">
      <w:pPr>
        <w:pStyle w:val="ListNumber"/>
      </w:pPr>
      <w:r>
        <w:t>4. Originality Declaration:</w:t>
      </w:r>
    </w:p>
    <w:p w14:paraId="519041DB" w14:textId="77777777" w:rsidR="00B420D7" w:rsidRDefault="00E31C5A">
      <w:pPr>
        <w:pStyle w:val="BodyText"/>
      </w:pPr>
      <w:r>
        <w:lastRenderedPageBreak/>
        <w:t>I/we certify that this manuscript is our original work and does not contain any plagiarized content. Where material from other sources has been used, proper citations and quotations have b</w:t>
      </w:r>
      <w:r>
        <w:t>een clearly included.</w:t>
      </w:r>
    </w:p>
    <w:p w14:paraId="263B46AD" w14:textId="77777777" w:rsidR="00B420D7" w:rsidRDefault="00E31C5A">
      <w:pPr>
        <w:pStyle w:val="ListNumber"/>
      </w:pPr>
      <w:r>
        <w:t>5. Prior Publication Statement:</w:t>
      </w:r>
    </w:p>
    <w:p w14:paraId="4B1325B3" w14:textId="77777777" w:rsidR="00B420D7" w:rsidRDefault="00E31C5A">
      <w:pPr>
        <w:pStyle w:val="BodyText"/>
      </w:pPr>
      <w:r>
        <w:t>I/we confirm that this manuscript has not been published elsewhere nor is it under consideration by another journal or publisher.</w:t>
      </w:r>
    </w:p>
    <w:p w14:paraId="389A2F7A" w14:textId="77777777" w:rsidR="00B420D7" w:rsidRDefault="00E31C5A">
      <w:pPr>
        <w:pStyle w:val="ListNumber"/>
      </w:pPr>
      <w:r>
        <w:t>6. Proofreading Assurance:</w:t>
      </w:r>
    </w:p>
    <w:p w14:paraId="0E1C20EF" w14:textId="77777777" w:rsidR="00B420D7" w:rsidRDefault="00E31C5A">
      <w:pPr>
        <w:pStyle w:val="BodyText"/>
      </w:pPr>
      <w:r>
        <w:t>The final manuscript submitted has been thoro</w:t>
      </w:r>
      <w:r>
        <w:t>ughly proofread and conforms to the submission guidelines of IJRTTE.</w:t>
      </w:r>
    </w:p>
    <w:p w14:paraId="68281A7B" w14:textId="77777777" w:rsidR="00B420D7" w:rsidRDefault="00E31C5A">
      <w:pPr>
        <w:pStyle w:val="ListNumber"/>
      </w:pPr>
      <w:r>
        <w:t>7. Online Sharing Permission:</w:t>
      </w:r>
    </w:p>
    <w:p w14:paraId="658CE096" w14:textId="77777777" w:rsidR="00B420D7" w:rsidRDefault="00E31C5A">
      <w:pPr>
        <w:pStyle w:val="BodyText"/>
      </w:pPr>
      <w:r>
        <w:t>Authors may share their published article by citing IJRTTE and providing a link to the article on the journal’s official website.</w:t>
      </w:r>
    </w:p>
    <w:p w14:paraId="6890B6A7" w14:textId="77777777" w:rsidR="00B420D7" w:rsidRDefault="00E31C5A">
      <w:r>
        <w:br/>
        <w:t>Declaration:</w:t>
      </w:r>
    </w:p>
    <w:p w14:paraId="12BC0E8B" w14:textId="77777777" w:rsidR="00B420D7" w:rsidRDefault="00E31C5A">
      <w:r>
        <w:t>Author’s Sign</w:t>
      </w:r>
      <w:r>
        <w:t>ature(s): ___________________________________________</w:t>
      </w:r>
    </w:p>
    <w:p w14:paraId="5386B739" w14:textId="77777777" w:rsidR="00B420D7" w:rsidRDefault="00E31C5A">
      <w:r>
        <w:t>Name(s) in Block Letters: ___________________________________________</w:t>
      </w:r>
    </w:p>
    <w:p w14:paraId="722FDF8B" w14:textId="77777777" w:rsidR="00B420D7" w:rsidRDefault="00E31C5A">
      <w:r>
        <w:t>Date and Place: ___________________________________________</w:t>
      </w:r>
    </w:p>
    <w:p w14:paraId="319FCF88" w14:textId="77777777" w:rsidR="00B420D7" w:rsidRDefault="00E31C5A">
      <w:r>
        <w:br/>
        <w:t>Kindly email a scanned copy of the signed form to: editor@ijrtte.com</w:t>
      </w:r>
    </w:p>
    <w:sectPr w:rsidR="00B420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20D7"/>
    <w:rsid w:val="00B47730"/>
    <w:rsid w:val="00CB0664"/>
    <w:rsid w:val="00E31C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BB913"/>
  <w14:defaultImageDpi w14:val="300"/>
  <w15:docId w15:val="{103B3D1F-9A8B-4227-B735-60C7247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A0947F-64AB-4EB1-A83C-EE2D1A7B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2025-06-03T10:55:00Z</dcterms:created>
  <dcterms:modified xsi:type="dcterms:W3CDTF">2025-06-03T10:55:00Z</dcterms:modified>
  <cp:category/>
</cp:coreProperties>
</file>